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5D" w:rsidRPr="008D3D4A" w:rsidRDefault="00B2455D" w:rsidP="00B2455D">
      <w:pPr>
        <w:pStyle w:val="a3"/>
        <w:tabs>
          <w:tab w:val="left" w:pos="284"/>
        </w:tabs>
        <w:ind w:left="0" w:hanging="284"/>
        <w:jc w:val="center"/>
        <w:rPr>
          <w:i/>
          <w:szCs w:val="26"/>
        </w:rPr>
      </w:pPr>
      <w:r w:rsidRPr="008D3D4A">
        <w:rPr>
          <w:i/>
          <w:szCs w:val="26"/>
        </w:rPr>
        <w:t>УПРАВЛЕНИЕ ОБЩЕГО И ДОШКОЛЬНОГО ОБРАЗОВАНИЯ АДМИНИСТ</w:t>
      </w:r>
      <w:r>
        <w:rPr>
          <w:i/>
          <w:szCs w:val="26"/>
        </w:rPr>
        <w:t>Р</w:t>
      </w:r>
      <w:r w:rsidRPr="008D3D4A">
        <w:rPr>
          <w:i/>
          <w:szCs w:val="26"/>
        </w:rPr>
        <w:t>АЦИИ</w:t>
      </w:r>
    </w:p>
    <w:p w:rsidR="00B2455D" w:rsidRPr="008D3D4A" w:rsidRDefault="00B2455D" w:rsidP="00B2455D">
      <w:pPr>
        <w:pStyle w:val="a3"/>
        <w:tabs>
          <w:tab w:val="left" w:pos="284"/>
        </w:tabs>
        <w:ind w:left="0" w:hanging="284"/>
        <w:jc w:val="center"/>
        <w:rPr>
          <w:i/>
          <w:szCs w:val="26"/>
        </w:rPr>
      </w:pPr>
      <w:r w:rsidRPr="008D3D4A">
        <w:rPr>
          <w:i/>
          <w:szCs w:val="26"/>
        </w:rPr>
        <w:t xml:space="preserve"> ГОРОДА НОРИЛЬСКА</w:t>
      </w:r>
    </w:p>
    <w:p w:rsidR="00B2455D" w:rsidRPr="008D3D4A" w:rsidRDefault="00B2455D" w:rsidP="00B2455D">
      <w:pPr>
        <w:pStyle w:val="a3"/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 xml:space="preserve">МУНИЦИПАЛЬНОЕ БЮДЖЕТНОЕ ОБЩЕОБРАЗОВАТЕЛЬНОЕ УЧРЕЖДЕНИЕ </w:t>
      </w:r>
    </w:p>
    <w:p w:rsidR="00B2455D" w:rsidRPr="008D3D4A" w:rsidRDefault="00B2455D" w:rsidP="00B2455D">
      <w:pPr>
        <w:pStyle w:val="a3"/>
        <w:pBdr>
          <w:bottom w:val="single" w:sz="12" w:space="1" w:color="auto"/>
        </w:pBdr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>«СРЕДНЯЯ ШКОЛА №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17</w:t>
      </w:r>
      <w:r>
        <w:rPr>
          <w:b/>
          <w:i/>
          <w:szCs w:val="26"/>
        </w:rPr>
        <w:t xml:space="preserve">  ИМЕНИ ГЕРОЯ СОВЕТСКОГО СОЮЗА В.И. ДАВЫДОВА</w:t>
      </w:r>
      <w:r w:rsidRPr="008D3D4A">
        <w:rPr>
          <w:b/>
          <w:i/>
          <w:szCs w:val="26"/>
        </w:rPr>
        <w:t>»</w:t>
      </w:r>
    </w:p>
    <w:p w:rsidR="00B2455D" w:rsidRPr="008D3D4A" w:rsidRDefault="00B2455D" w:rsidP="00B2455D">
      <w:pPr>
        <w:pStyle w:val="a3"/>
        <w:pBdr>
          <w:bottom w:val="single" w:sz="12" w:space="1" w:color="auto"/>
        </w:pBdr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>(МБОУ «СШ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№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17»)</w:t>
      </w:r>
    </w:p>
    <w:p w:rsidR="00B2455D" w:rsidRPr="0017330C" w:rsidRDefault="00B2455D" w:rsidP="00B2455D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663319, Красноярский край, г. Норильск, пр. Молодежный, д.7</w:t>
      </w:r>
    </w:p>
    <w:p w:rsidR="00B2455D" w:rsidRPr="0017330C" w:rsidRDefault="00B2455D" w:rsidP="00B2455D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телефон: (3919) 46-52-38, факс (3919) 46-52-37</w:t>
      </w:r>
    </w:p>
    <w:p w:rsidR="00B2455D" w:rsidRPr="0017330C" w:rsidRDefault="00B2455D" w:rsidP="00B2455D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e-</w:t>
      </w:r>
      <w:proofErr w:type="spellStart"/>
      <w:r w:rsidRPr="0017330C">
        <w:rPr>
          <w:sz w:val="20"/>
        </w:rPr>
        <w:t>mail</w:t>
      </w:r>
      <w:proofErr w:type="spellEnd"/>
      <w:r w:rsidRPr="0017330C">
        <w:rPr>
          <w:sz w:val="20"/>
        </w:rPr>
        <w:t xml:space="preserve">: </w:t>
      </w:r>
      <w:hyperlink r:id="rId6" w:history="1">
        <w:r w:rsidRPr="0017330C">
          <w:rPr>
            <w:sz w:val="20"/>
          </w:rPr>
          <w:t>norilskmoy17@mail.ru</w:t>
        </w:r>
      </w:hyperlink>
    </w:p>
    <w:p w:rsidR="00B2455D" w:rsidRPr="0017330C" w:rsidRDefault="00B2455D" w:rsidP="00B2455D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 xml:space="preserve">адрес сайта: </w:t>
      </w:r>
      <w:r>
        <w:rPr>
          <w:sz w:val="20"/>
        </w:rPr>
        <w:t>norilskmoy17</w:t>
      </w:r>
      <w:r w:rsidRPr="000B0AD4">
        <w:rPr>
          <w:sz w:val="20"/>
        </w:rPr>
        <w:t>.ru</w:t>
      </w:r>
    </w:p>
    <w:p w:rsidR="00F82B4A" w:rsidRPr="00F27976" w:rsidRDefault="00F82B4A" w:rsidP="00F82B4A">
      <w:pPr>
        <w:pStyle w:val="a5"/>
        <w:jc w:val="center"/>
      </w:pPr>
      <w:bookmarkStart w:id="0" w:name="_GoBack"/>
      <w:bookmarkEnd w:id="0"/>
    </w:p>
    <w:p w:rsidR="000F3F8C" w:rsidRPr="003E5C67" w:rsidRDefault="000F3F8C" w:rsidP="000F3F8C">
      <w:pPr>
        <w:jc w:val="right"/>
        <w:rPr>
          <w:b/>
        </w:rPr>
      </w:pPr>
      <w:r w:rsidRPr="003E5C67">
        <w:rPr>
          <w:b/>
        </w:rPr>
        <w:t>Приложение №</w:t>
      </w:r>
      <w:r w:rsidR="002E697A" w:rsidRPr="003E5C67">
        <w:rPr>
          <w:b/>
        </w:rPr>
        <w:t>3</w:t>
      </w:r>
    </w:p>
    <w:p w:rsidR="000F3F8C" w:rsidRPr="003E5C67" w:rsidRDefault="003E5C67" w:rsidP="000F3F8C">
      <w:pPr>
        <w:jc w:val="right"/>
        <w:rPr>
          <w:b/>
        </w:rPr>
      </w:pPr>
      <w:r w:rsidRPr="003E5C67">
        <w:rPr>
          <w:b/>
        </w:rPr>
        <w:t>к приказу от 08</w:t>
      </w:r>
      <w:r w:rsidR="00CE716F" w:rsidRPr="003E5C67">
        <w:rPr>
          <w:b/>
        </w:rPr>
        <w:t>.08.2021</w:t>
      </w:r>
      <w:r w:rsidR="000F3F8C" w:rsidRPr="003E5C67">
        <w:rPr>
          <w:b/>
        </w:rPr>
        <w:t>г №01-05/</w:t>
      </w:r>
      <w:r w:rsidRPr="003E5C67">
        <w:rPr>
          <w:b/>
        </w:rPr>
        <w:t>264</w:t>
      </w:r>
    </w:p>
    <w:p w:rsidR="000F3F8C" w:rsidRPr="00F27976" w:rsidRDefault="000F3F8C" w:rsidP="000F3F8C">
      <w:pPr>
        <w:jc w:val="right"/>
        <w:rPr>
          <w:b/>
        </w:rPr>
      </w:pPr>
      <w:r w:rsidRPr="003E5C67">
        <w:rPr>
          <w:b/>
        </w:rPr>
        <w:t>директора МБОУ «СШ №</w:t>
      </w:r>
      <w:r w:rsidR="00CE716F" w:rsidRPr="003E5C67">
        <w:rPr>
          <w:b/>
        </w:rPr>
        <w:t xml:space="preserve"> </w:t>
      </w:r>
      <w:r w:rsidRPr="003E5C67">
        <w:rPr>
          <w:b/>
        </w:rPr>
        <w:t>17»</w:t>
      </w:r>
      <w:r w:rsidRPr="00F27976">
        <w:rPr>
          <w:b/>
        </w:rPr>
        <w:t xml:space="preserve"> </w:t>
      </w:r>
    </w:p>
    <w:p w:rsidR="002E697A" w:rsidRPr="00F27976" w:rsidRDefault="002E697A" w:rsidP="00BD36B7">
      <w:pPr>
        <w:jc w:val="center"/>
        <w:rPr>
          <w:b/>
        </w:rPr>
      </w:pPr>
    </w:p>
    <w:p w:rsidR="00BD36B7" w:rsidRPr="00F27976" w:rsidRDefault="00BD36B7" w:rsidP="00BD36B7">
      <w:pPr>
        <w:jc w:val="center"/>
        <w:rPr>
          <w:b/>
        </w:rPr>
      </w:pPr>
      <w:r w:rsidRPr="00F27976">
        <w:rPr>
          <w:b/>
        </w:rPr>
        <w:t>ИНСТРУКЦИЯ</w:t>
      </w:r>
    </w:p>
    <w:p w:rsidR="00BD36B7" w:rsidRPr="00F27976" w:rsidRDefault="002E697A" w:rsidP="00BD36B7">
      <w:pPr>
        <w:jc w:val="center"/>
        <w:rPr>
          <w:b/>
        </w:rPr>
      </w:pPr>
      <w:r w:rsidRPr="00F27976">
        <w:rPr>
          <w:b/>
        </w:rPr>
        <w:t xml:space="preserve">Педагогов о порядке действий при осуществлении контроля над использованием </w:t>
      </w:r>
      <w:proofErr w:type="gramStart"/>
      <w:r w:rsidRPr="00F27976">
        <w:rPr>
          <w:b/>
        </w:rPr>
        <w:t>обучающимися</w:t>
      </w:r>
      <w:proofErr w:type="gramEnd"/>
      <w:r w:rsidRPr="00F27976">
        <w:rPr>
          <w:b/>
        </w:rPr>
        <w:t xml:space="preserve"> МБОУ «СШ № 17»</w:t>
      </w:r>
      <w:r w:rsidR="00CE716F">
        <w:rPr>
          <w:b/>
        </w:rPr>
        <w:t xml:space="preserve"> </w:t>
      </w:r>
      <w:r w:rsidRPr="00F27976">
        <w:rPr>
          <w:b/>
        </w:rPr>
        <w:t>сети Интернет</w:t>
      </w:r>
      <w:r w:rsidR="00BD36B7" w:rsidRPr="00F27976">
        <w:rPr>
          <w:b/>
        </w:rPr>
        <w:t xml:space="preserve"> </w:t>
      </w:r>
    </w:p>
    <w:p w:rsidR="00F27976" w:rsidRPr="00F27976" w:rsidRDefault="00F27976" w:rsidP="00BD36B7">
      <w:pPr>
        <w:jc w:val="center"/>
        <w:rPr>
          <w:b/>
        </w:rPr>
      </w:pPr>
    </w:p>
    <w:p w:rsidR="00F27976" w:rsidRPr="00F27976" w:rsidRDefault="00F27976" w:rsidP="00F2797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1. Настоящая инструкция устанавливает порядок действий сотрудников </w:t>
      </w:r>
      <w:r w:rsidRPr="00F27976">
        <w:t xml:space="preserve">МБОУ «СШ № 17» </w:t>
      </w:r>
      <w:r w:rsidRPr="00F27976">
        <w:rPr>
          <w:color w:val="000000"/>
        </w:rPr>
        <w:t xml:space="preserve"> при обнаружении:</w:t>
      </w:r>
    </w:p>
    <w:p w:rsidR="00F27976" w:rsidRPr="00F27976" w:rsidRDefault="00F27976" w:rsidP="00F27976">
      <w:pPr>
        <w:pStyle w:val="a9"/>
        <w:numPr>
          <w:ilvl w:val="0"/>
          <w:numId w:val="8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обращения </w:t>
      </w:r>
      <w:proofErr w:type="gramStart"/>
      <w:r w:rsidRPr="00F27976">
        <w:rPr>
          <w:color w:val="000000"/>
        </w:rPr>
        <w:t>обучающихся</w:t>
      </w:r>
      <w:proofErr w:type="gramEnd"/>
      <w:r w:rsidRPr="00F27976">
        <w:rPr>
          <w:color w:val="000000"/>
        </w:rPr>
        <w:t xml:space="preserve"> к контенту, не имеющему отношения к образовательному процессу;</w:t>
      </w:r>
    </w:p>
    <w:p w:rsidR="00F27976" w:rsidRPr="00F27976" w:rsidRDefault="00F27976" w:rsidP="00F27976">
      <w:pPr>
        <w:pStyle w:val="a9"/>
        <w:numPr>
          <w:ilvl w:val="0"/>
          <w:numId w:val="8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 w:rsidRPr="00F27976"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F27976" w:rsidRPr="00F27976" w:rsidRDefault="00F27976" w:rsidP="00F27976">
      <w:pPr>
        <w:pStyle w:val="a9"/>
        <w:shd w:val="clear" w:color="auto" w:fill="FFFFFF"/>
        <w:spacing w:before="0" w:after="0"/>
        <w:jc w:val="both"/>
        <w:rPr>
          <w:color w:val="000000"/>
        </w:rPr>
      </w:pPr>
    </w:p>
    <w:p w:rsidR="00F27976" w:rsidRPr="00F27976" w:rsidRDefault="00F27976" w:rsidP="00F2797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2. Контроль использования </w:t>
      </w:r>
      <w:proofErr w:type="gramStart"/>
      <w:r w:rsidRPr="00F27976">
        <w:rPr>
          <w:color w:val="000000"/>
        </w:rPr>
        <w:t>обучающимися</w:t>
      </w:r>
      <w:proofErr w:type="gramEnd"/>
      <w:r w:rsidRPr="00F27976">
        <w:rPr>
          <w:color w:val="000000"/>
        </w:rPr>
        <w:t xml:space="preserve"> сети Интернет осуществляют:</w:t>
      </w:r>
    </w:p>
    <w:p w:rsidR="00F27976" w:rsidRPr="00F27976" w:rsidRDefault="00F27976" w:rsidP="00F27976">
      <w:pPr>
        <w:pStyle w:val="a9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во время занятия — проводящий его учитель и (или) работник </w:t>
      </w:r>
      <w:r w:rsidRPr="00F27976">
        <w:t>МБОУ «СШ № 17»</w:t>
      </w:r>
      <w:r w:rsidRPr="00F27976">
        <w:rPr>
          <w:color w:val="000000"/>
        </w:rPr>
        <w:t>, специально выделенный для помощи в проведении занятий;</w:t>
      </w:r>
    </w:p>
    <w:p w:rsidR="00F27976" w:rsidRPr="00F27976" w:rsidRDefault="00F27976" w:rsidP="00F27976">
      <w:pPr>
        <w:pStyle w:val="a9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 w:rsidRPr="00F27976">
        <w:rPr>
          <w:color w:val="000000"/>
        </w:rPr>
        <w:t>обучающихся</w:t>
      </w:r>
      <w:proofErr w:type="gramEnd"/>
      <w:r w:rsidRPr="00F27976">
        <w:rPr>
          <w:color w:val="000000"/>
        </w:rPr>
        <w:t xml:space="preserve"> — сотрудник </w:t>
      </w:r>
      <w:r>
        <w:t>МБОУ «СШ № 17»</w:t>
      </w:r>
      <w:r>
        <w:rPr>
          <w:color w:val="000000"/>
        </w:rPr>
        <w:t>,</w:t>
      </w:r>
      <w:r w:rsidRPr="00F27976">
        <w:rPr>
          <w:color w:val="000000"/>
        </w:rPr>
        <w:t xml:space="preserve"> назначенный руководителем </w:t>
      </w:r>
      <w:r>
        <w:t>МБОУ «СШ № 17»</w:t>
      </w:r>
      <w:r>
        <w:rPr>
          <w:color w:val="000000"/>
        </w:rPr>
        <w:t xml:space="preserve">, </w:t>
      </w:r>
      <w:r w:rsidRPr="00F27976">
        <w:rPr>
          <w:color w:val="000000"/>
        </w:rPr>
        <w:t xml:space="preserve"> в установленном порядке.</w:t>
      </w:r>
    </w:p>
    <w:p w:rsidR="00F27976" w:rsidRPr="00F27976" w:rsidRDefault="00F27976" w:rsidP="00F27976">
      <w:pPr>
        <w:pStyle w:val="a9"/>
        <w:shd w:val="clear" w:color="auto" w:fill="FFFFFF"/>
        <w:spacing w:before="0" w:after="0"/>
        <w:jc w:val="both"/>
        <w:rPr>
          <w:color w:val="000000"/>
        </w:rPr>
      </w:pPr>
    </w:p>
    <w:p w:rsidR="00F27976" w:rsidRPr="00F27976" w:rsidRDefault="00F27976" w:rsidP="00F2797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>3. Учитель:</w:t>
      </w:r>
    </w:p>
    <w:p w:rsidR="00F27976" w:rsidRPr="00F27976" w:rsidRDefault="00F27976" w:rsidP="00F27976">
      <w:pPr>
        <w:pStyle w:val="a9"/>
        <w:numPr>
          <w:ilvl w:val="0"/>
          <w:numId w:val="10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27976" w:rsidRPr="00F27976" w:rsidRDefault="00F27976" w:rsidP="00F27976">
      <w:pPr>
        <w:pStyle w:val="a9"/>
        <w:numPr>
          <w:ilvl w:val="0"/>
          <w:numId w:val="10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наблюдает за использованием </w:t>
      </w:r>
      <w:proofErr w:type="gramStart"/>
      <w:r w:rsidRPr="00F27976">
        <w:rPr>
          <w:color w:val="000000"/>
        </w:rPr>
        <w:t>обучающимися</w:t>
      </w:r>
      <w:proofErr w:type="gramEnd"/>
      <w:r w:rsidRPr="00F27976">
        <w:rPr>
          <w:color w:val="000000"/>
        </w:rPr>
        <w:t xml:space="preserve"> компьютеров и сети Интернет;</w:t>
      </w:r>
    </w:p>
    <w:p w:rsidR="00F27976" w:rsidRPr="00F27976" w:rsidRDefault="00F27976" w:rsidP="00F27976">
      <w:pPr>
        <w:pStyle w:val="a9"/>
        <w:numPr>
          <w:ilvl w:val="0"/>
          <w:numId w:val="10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F27976">
        <w:rPr>
          <w:color w:val="000000"/>
        </w:rPr>
        <w:t>к</w:t>
      </w:r>
      <w:proofErr w:type="gramEnd"/>
      <w:r w:rsidRPr="00F27976">
        <w:rPr>
          <w:color w:val="000000"/>
        </w:rPr>
        <w:t xml:space="preserve"> обучающимся требований при работе в сети Интернет;</w:t>
      </w:r>
    </w:p>
    <w:p w:rsidR="00F27976" w:rsidRPr="00F27976" w:rsidRDefault="00F27976" w:rsidP="00F27976">
      <w:pPr>
        <w:pStyle w:val="a9"/>
        <w:numPr>
          <w:ilvl w:val="0"/>
          <w:numId w:val="10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 w:rsidRPr="00F27976">
        <w:rPr>
          <w:color w:val="000000"/>
        </w:rPr>
        <w:t>обучающимся</w:t>
      </w:r>
      <w:proofErr w:type="gramEnd"/>
      <w:r w:rsidRPr="00F27976">
        <w:rPr>
          <w:color w:val="000000"/>
        </w:rPr>
        <w:t xml:space="preserve"> правил работы в сети Интернет;</w:t>
      </w:r>
    </w:p>
    <w:p w:rsidR="00F27976" w:rsidRPr="00F27976" w:rsidRDefault="00F27976" w:rsidP="00F27976">
      <w:pPr>
        <w:pStyle w:val="a9"/>
        <w:numPr>
          <w:ilvl w:val="0"/>
          <w:numId w:val="10"/>
        </w:numPr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F27976" w:rsidRPr="00F27976" w:rsidRDefault="00F27976" w:rsidP="00F2797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F27976"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</w:t>
      </w:r>
      <w:r w:rsidR="00236422" w:rsidRPr="00F27976">
        <w:rPr>
          <w:color w:val="000000"/>
        </w:rPr>
        <w:t xml:space="preserve">для </w:t>
      </w:r>
      <w:proofErr w:type="gramStart"/>
      <w:r w:rsidR="00236422" w:rsidRPr="00F27976">
        <w:rPr>
          <w:color w:val="000000"/>
        </w:rPr>
        <w:t>обучающихся</w:t>
      </w:r>
      <w:proofErr w:type="gramEnd"/>
      <w:r w:rsidR="00236422" w:rsidRPr="00F27976">
        <w:rPr>
          <w:color w:val="000000"/>
        </w:rPr>
        <w:t xml:space="preserve"> </w:t>
      </w:r>
      <w:r w:rsidRPr="00F27976">
        <w:rPr>
          <w:color w:val="000000"/>
        </w:rPr>
        <w:t xml:space="preserve"> потенциально опасного контента, он сообщает об этом лицу, ответственному за работу Интернета и ограничение доступа.</w:t>
      </w:r>
    </w:p>
    <w:p w:rsidR="00F27976" w:rsidRPr="00F27976" w:rsidRDefault="00F27976" w:rsidP="00F27976">
      <w:pPr>
        <w:pStyle w:val="a9"/>
        <w:shd w:val="clear" w:color="auto" w:fill="FFFFFF"/>
        <w:spacing w:before="0" w:after="0"/>
        <w:jc w:val="both"/>
        <w:rPr>
          <w:color w:val="000000"/>
        </w:rPr>
      </w:pPr>
    </w:p>
    <w:p w:rsidR="00F27976" w:rsidRPr="00F27976" w:rsidRDefault="00F27976" w:rsidP="00F27976">
      <w:pPr>
        <w:jc w:val="both"/>
        <w:rPr>
          <w:b/>
        </w:rPr>
      </w:pPr>
      <w:r w:rsidRPr="00F27976">
        <w:rPr>
          <w:color w:val="000000"/>
        </w:rPr>
        <w:t xml:space="preserve">5. В случае отказа доступа к ресурсу, разрешенному в </w:t>
      </w:r>
      <w:r w:rsidR="00236422">
        <w:t>МБОУ «СШ № 17»</w:t>
      </w:r>
      <w:r w:rsidR="00236422">
        <w:rPr>
          <w:color w:val="000000"/>
        </w:rPr>
        <w:t>,</w:t>
      </w:r>
      <w:r w:rsidRPr="00F27976">
        <w:rPr>
          <w:color w:val="000000"/>
        </w:rPr>
        <w:t xml:space="preserve"> учитель также сообщает об этом лицу, ответственному за</w:t>
      </w:r>
      <w:r w:rsidR="00236422" w:rsidRPr="00236422">
        <w:rPr>
          <w:color w:val="000000"/>
        </w:rPr>
        <w:t xml:space="preserve"> </w:t>
      </w:r>
      <w:r w:rsidR="00236422">
        <w:rPr>
          <w:color w:val="000000"/>
        </w:rPr>
        <w:t xml:space="preserve"> работу Интернета и ограничение доступа.</w:t>
      </w:r>
    </w:p>
    <w:sectPr w:rsidR="00F27976" w:rsidRPr="00F27976" w:rsidSect="0008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101B076D"/>
    <w:multiLevelType w:val="hybridMultilevel"/>
    <w:tmpl w:val="FF90DF00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595E"/>
    <w:multiLevelType w:val="multilevel"/>
    <w:tmpl w:val="E9BC6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E963868"/>
    <w:multiLevelType w:val="hybridMultilevel"/>
    <w:tmpl w:val="4A84F954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13033"/>
    <w:multiLevelType w:val="hybridMultilevel"/>
    <w:tmpl w:val="007872D6"/>
    <w:lvl w:ilvl="0" w:tplc="CB40FE16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756F"/>
    <w:multiLevelType w:val="hybridMultilevel"/>
    <w:tmpl w:val="0A6C50FC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41BC"/>
    <w:multiLevelType w:val="hybridMultilevel"/>
    <w:tmpl w:val="D5F6D646"/>
    <w:lvl w:ilvl="0" w:tplc="E7E4C3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6B7"/>
    <w:rsid w:val="00017F3E"/>
    <w:rsid w:val="000502D7"/>
    <w:rsid w:val="000548F7"/>
    <w:rsid w:val="000848C7"/>
    <w:rsid w:val="000C7F4D"/>
    <w:rsid w:val="000F3F8C"/>
    <w:rsid w:val="00236422"/>
    <w:rsid w:val="002432F9"/>
    <w:rsid w:val="002E697A"/>
    <w:rsid w:val="0032009F"/>
    <w:rsid w:val="003E31EA"/>
    <w:rsid w:val="003E5C67"/>
    <w:rsid w:val="005D280A"/>
    <w:rsid w:val="006D752D"/>
    <w:rsid w:val="006E4968"/>
    <w:rsid w:val="008157EF"/>
    <w:rsid w:val="008502AA"/>
    <w:rsid w:val="008C74DF"/>
    <w:rsid w:val="00AD550D"/>
    <w:rsid w:val="00B2455D"/>
    <w:rsid w:val="00B90394"/>
    <w:rsid w:val="00B945BF"/>
    <w:rsid w:val="00BD36B7"/>
    <w:rsid w:val="00C00A1C"/>
    <w:rsid w:val="00C52024"/>
    <w:rsid w:val="00C577EC"/>
    <w:rsid w:val="00C963D3"/>
    <w:rsid w:val="00CD32D8"/>
    <w:rsid w:val="00CE716F"/>
    <w:rsid w:val="00F04DA2"/>
    <w:rsid w:val="00F27976"/>
    <w:rsid w:val="00F82B4A"/>
    <w:rsid w:val="00FC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B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B7"/>
    <w:pPr>
      <w:ind w:left="720"/>
      <w:contextualSpacing/>
    </w:pPr>
  </w:style>
  <w:style w:type="table" w:styleId="a4">
    <w:name w:val="Table Grid"/>
    <w:basedOn w:val="a1"/>
    <w:uiPriority w:val="59"/>
    <w:rsid w:val="006E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82B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8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F82B4A"/>
    <w:rPr>
      <w:color w:val="0000FF"/>
      <w:u w:val="single"/>
    </w:rPr>
  </w:style>
  <w:style w:type="paragraph" w:styleId="a7">
    <w:name w:val="Title"/>
    <w:basedOn w:val="a"/>
    <w:link w:val="11"/>
    <w:qFormat/>
    <w:rsid w:val="00F82B4A"/>
    <w:pPr>
      <w:jc w:val="center"/>
    </w:pPr>
    <w:rPr>
      <w:rFonts w:ascii="Arial" w:eastAsia="Arial" w:hAnsi="Arial" w:cs="Arial"/>
      <w:b/>
      <w:sz w:val="22"/>
      <w:szCs w:val="20"/>
    </w:rPr>
  </w:style>
  <w:style w:type="character" w:customStyle="1" w:styleId="a8">
    <w:name w:val="Название Знак"/>
    <w:basedOn w:val="a0"/>
    <w:uiPriority w:val="10"/>
    <w:rsid w:val="00F82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7"/>
    <w:locked/>
    <w:rsid w:val="00F82B4A"/>
    <w:rPr>
      <w:rFonts w:ascii="Arial" w:eastAsia="Arial" w:hAnsi="Arial" w:cs="Arial"/>
      <w:b/>
      <w:szCs w:val="20"/>
      <w:lang w:eastAsia="ru-RU"/>
    </w:rPr>
  </w:style>
  <w:style w:type="paragraph" w:styleId="a9">
    <w:name w:val="Normal (Web)"/>
    <w:basedOn w:val="a"/>
    <w:rsid w:val="00F27976"/>
    <w:pPr>
      <w:suppressAutoHyphens/>
      <w:spacing w:before="150" w:after="225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ilskmoy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Оксана Николавена</cp:lastModifiedBy>
  <cp:revision>7</cp:revision>
  <cp:lastPrinted>2022-04-13T06:28:00Z</cp:lastPrinted>
  <dcterms:created xsi:type="dcterms:W3CDTF">2018-10-03T02:25:00Z</dcterms:created>
  <dcterms:modified xsi:type="dcterms:W3CDTF">2022-04-13T06:29:00Z</dcterms:modified>
</cp:coreProperties>
</file>